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央视动画频道黄金时段热播  百变马丁  16</w:t>
      </w:r>
    </w:p>
    <w:p>
      <w:r>
        <w:rPr>
          <w:rFonts w:ascii="宋体" w:hAnsi="宋体" w:eastAsia="宋体"/>
          <w:sz w:val="24"/>
        </w:rPr>
        <w:t>今日动画编著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央视动画频道黄金时段热播  百变马丁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本书出售、求购地址：https://www.jiaokey.com/book/detail/14050732.html</w:t>
      </w:r>
    </w:p>
    <w:p>
      <w:r>
        <w:t>更多相关图书推荐：https://www.jiaokey.com</w:t>
      </w:r>
    </w:p>
    <w:p>
      <w:r>
        <w:t>今日动画编著 其他作品：https://www.jiaokey.com/tag/今日动画编著.html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关键词搜索：https://www.jiaokey.com/tag/央视动画频道黄金时段热播  百变马丁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