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齐柏林飞艇  经典摇滚音乐指南</w:t>
      </w:r>
    </w:p>
    <w:p>
      <w:r>
        <w:rPr>
          <w:rFonts w:ascii="宋体" w:hAnsi="宋体" w:eastAsia="宋体"/>
          <w:sz w:val="24"/>
        </w:rPr>
        <w:t>英国UNCUT编辑部编著；乐童翻译组，张守佳译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齐柏林飞艇  经典摇滚音乐指南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英国UNCUT编辑部编著；乐童翻译组，张守佳译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本书出售、求购地址：https://www.jiaokey.com/book/detail/14050723.html</w:t>
      </w:r>
    </w:p>
    <w:p>
      <w:r>
        <w:t>更多相关图书推荐：https://www.jiaokey.com</w:t>
      </w:r>
    </w:p>
    <w:p>
      <w:r>
        <w:t>英国UNCUT编辑部编著；乐童翻译组，张守佳译 其他作品：https://www.jiaokey.com/tag/英国UNCUT编辑部编著；乐童翻译组，张守佳译.html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关键词搜索：https://www.jiaokey.com/tag/齐柏林飞艇  经典摇滚音乐指南.html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