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辫子姐姐水晶心语  住在蛋糕里的天使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辫子姐姐水晶心语  住在蛋糕里的天使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本书出售、求购地址：https://www.jiaokey.com/book/detail/14050712.html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关键词搜索：https://www.jiaokey.com/tag/辫子姐姐水晶心语  住在蛋糕里的天使.html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