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书名：呜哇呜哇  救护车</w:t>
      </w:r>
    </w:p>
    <w:p>
      <w:r>
        <w:t>作者：王潇潇著；吕莹燕绘</w:t>
      </w:r>
    </w:p>
    <w:p>
      <w:r>
        <w:t>出版社：杭州:浙江教育出版社,2016.04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呜哇呜哇  救护车 评论地址：https://www.jiaokey.com/book/detail/14050707.html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