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悬疑世界文库  猫眼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悬疑世界文库  猫眼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本书出售、求购地址：https://www.jiaokey.com/book/detail/14050702.html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关键词搜索：https://www.jiaokey.com/tag/悬疑世界文库  猫眼.html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