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《儿童文学》伴侣  江湖第一店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《儿童文学》伴侣  江湖第一店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本书出售、求购地址：https://www.jiaokey.com/book/detail/14050694.html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关键词搜索：https://www.jiaokey.com/tag/《儿童文学》伴侣  江湖第一店.html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