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皮皮鲁和大侦探乔麦皮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皮皮鲁和大侦探乔麦皮 评论地址：https://www.jiaokey.com/book/detail/14050669.html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