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书名：七色阳光童书馆  儿童经典系列  吉尔达河边的浣熊  精美彩图注音版</w:t>
      </w:r>
    </w:p>
    <w:p>
      <w:r>
        <w:t>作者：冯慧娟主编；（加）西顿著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总页数：76</w:t>
      </w:r>
    </w:p>
    <w:p>
      <w:r>
        <w:t>更多请访问教客网: www.jiaokey.com</w:t>
      </w:r>
    </w:p>
    <w:p>
      <w:r>
        <w:t>七色阳光童书馆  儿童经典系列  吉尔达河边的浣熊  精美彩图注音版 评论地址：https://www.jiaokey.com/book/detail/14050663.html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