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马克西姆·高尔基,郭家申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马克西姆·高尔基,郭家申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9787556805853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在人间》是前苏联作家马克西姆·高尔基(1868-1936)自传三部曲《童年》《在人间》《我的大学》中的第二本，是高尔基宝贵的文学遗产之一。在这第二部长篇自传体小说中，作者以自己的生活经历和感受为主线，塑造了一个努力寻求生活意义，探索新的生活道路、内心充满了激烈冲突的人物形象，着重描述了作者离开家之后在人间求生的所见所闻所感，字句中渗透着俄罗斯底层人民生活的血泪。</w:t>
      </w:r>
    </w:p>
    <w:p/>
    <w:p>
      <w:r>
        <w:t>本书出售、求购地址：https://www.jiaokey.com/book/detail/14050654.html</w:t>
      </w:r>
    </w:p>
    <w:p>
      <w:r>
        <w:t>更多欧洲文学图书推荐：https://www.jiaokey.com</w:t>
      </w:r>
    </w:p>
    <w:p>
      <w:r>
        <w:t>马克西姆·高尔基,郭家申 其他作品：https://www.jiaokey.com/tag/马克西姆·高尔基,郭家申.html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