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501个视觉大发现  开心农场</w:t>
      </w:r>
    </w:p>
    <w:p>
      <w:r>
        <w:rPr>
          <w:rFonts w:ascii="宋体" w:hAnsi="宋体" w:eastAsia="宋体"/>
          <w:sz w:val="24"/>
        </w:rPr>
        <w:t>（英）克雷格·杰利编；（英）爱德·梅耶尔绘；太阳花书业译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501个视觉大发现  开心农场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（英）克雷格·杰利编；（英）爱德·梅耶尔绘；太阳花书业译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本书出售、求购地址：https://www.jiaokey.com/book/detail/14050643.html</w:t>
      </w:r>
    </w:p>
    <w:p>
      <w:r>
        <w:t>更多相关图书推荐：https://www.jiaokey.com</w:t>
      </w:r>
    </w:p>
    <w:p>
      <w:r>
        <w:t>（英）克雷格·杰利编；（英）爱德·梅耶尔绘；太阳花书业译 其他作品：https://www.jiaokey.com/tag/（英）克雷格·杰利编；（英）爱德·梅耶尔绘；太阳花书业译.html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关键词搜索：https://www.jiaokey.com/tag/501个视觉大发现  开心农场.html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