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书名：把科技馆搬回家  机器人面对面</w:t>
      </w:r>
    </w:p>
    <w:p>
      <w:r>
        <w:t>作者：尹代群编著；钟映宇，敖翔，于曦礼插图</w:t>
      </w:r>
    </w:p>
    <w:p>
      <w:r>
        <w:t>出版社：成都：四川少年儿童出版社</w:t>
      </w:r>
    </w:p>
    <w:p>
      <w:r>
        <w:t>出版日期：2015.12</w:t>
      </w:r>
    </w:p>
    <w:p>
      <w:r>
        <w:t>总页数：131</w:t>
      </w:r>
    </w:p>
    <w:p>
      <w:r>
        <w:t>更多请访问教客网: www.jiaokey.com</w:t>
      </w:r>
    </w:p>
    <w:p>
      <w:r>
        <w:t>把科技馆搬回家  机器人面对面 评论地址：https://www.jiaokey.com/book/detail/14050636.html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