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书名：中国历史名人传精读  唐宋卷  中华群星闪耀时</w:t>
      </w:r>
    </w:p>
    <w:p>
      <w:r>
        <w:t>作者：张若茵著</w:t>
      </w:r>
    </w:p>
    <w:p>
      <w:r>
        <w:t>出版社：武汉:湖北教育出版社,2016.01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中国历史名人传精读  唐宋卷  中华群星闪耀时 评论地址：https://www.jiaokey.com/book/detail/14050634.html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