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友情回力标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友情回力标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本书出售、求购地址：https://www.jiaokey.com/book/detail/14050618.html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关键词搜索：https://www.jiaokey.com/tag/友情回力标.html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