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实用酒店英语</w:t>
      </w:r>
    </w:p>
    <w:p>
      <w:r>
        <w:rPr>
          <w:rFonts w:ascii="宋体" w:hAnsi="宋体" w:eastAsia="宋体"/>
          <w:sz w:val="24"/>
        </w:rPr>
        <w:t>云丽虹主编；王博，张红艳，冯金妮副主编；王志明，朱瀚编委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实用酒店英语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云丽虹主编；王博，张红艳，冯金妮副主编；王志明，朱瀚编委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本书出售、求购地址：https://www.jiaokey.com/book/detail/14050547.html</w:t>
      </w:r>
    </w:p>
    <w:p>
      <w:r>
        <w:t>更多相关图书推荐：https://www.jiaokey.com</w:t>
      </w:r>
    </w:p>
    <w:p>
      <w:r>
        <w:t>云丽虹主编；王博，张红艳，冯金妮副主编；王志明，朱瀚编委 其他作品：https://www.jiaokey.com/tag/云丽虹主编；王博，张红艳，冯金妮副主编；王志明，朱瀚编委.html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关键词搜索：https://www.jiaokey.com/tag/实用酒店英语.html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