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邹锡沅书法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邹锡沅书法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本书出售、求购地址：https://www.jiaokey.com/book/detail/14050543.html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关键词搜索：https://www.jiaokey.com/tag/邹锡沅书法.html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