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书名：雪舟的生涯与艺术</w:t>
      </w:r>
    </w:p>
    <w:p>
      <w:r>
        <w:t>作者：丰子恺著</w:t>
      </w:r>
    </w:p>
    <w:p>
      <w:r>
        <w:t>出版社：北京:海豚出版社,2015.01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雪舟的生涯与艺术 评论地址：https://www.jiaokey.com/book/detail/14050540.html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