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屏幕生存  2000年以来的中国当代摄影切面</w:t>
      </w:r>
    </w:p>
    <w:p>
      <w:r>
        <w:rPr>
          <w:rFonts w:ascii="宋体" w:hAnsi="宋体" w:eastAsia="宋体"/>
          <w:sz w:val="24"/>
        </w:rPr>
        <w:t>海杰著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屏幕生存  2000年以来的中国当代摄影切面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本书出售、求购地址：https://www.jiaokey.com/book/detail/14050513.html</w:t>
      </w:r>
    </w:p>
    <w:p>
      <w:r>
        <w:t>更多相关图书推荐：https://www.jiaokey.com</w:t>
      </w:r>
    </w:p>
    <w:p>
      <w:r>
        <w:t>海杰著 其他作品：https://www.jiaokey.com/tag/海杰著.html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关键词搜索：https://www.jiaokey.com/tag/屏幕生存  2000年以来的中国当代摄影切面.html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