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第21卷  民族乐器协奏曲</w:t>
      </w:r>
    </w:p>
    <w:p>
      <w:r>
        <w:t>作者：人民音乐出版社编辑部编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中国音乐百年作品经典藏  第21卷  民族乐器协奏曲 评论地址：https://www.jiaokey.com/book/detail/14050476.html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