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泉州古城历代碑文录</w:t>
      </w:r>
    </w:p>
    <w:p>
      <w:r>
        <w:rPr>
          <w:rFonts w:ascii="宋体" w:hAnsi="宋体" w:eastAsia="宋体"/>
          <w:sz w:val="24"/>
        </w:rPr>
        <w:t>吴乔生，林德民，林胜利编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泉州古城历代碑文录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吴乔生，林德民，林胜利编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本书出售、求购地址：https://www.jiaokey.com/book/detail/14050430.html</w:t>
      </w:r>
    </w:p>
    <w:p>
      <w:r>
        <w:t>更多相关图书推荐：https://www.jiaokey.com</w:t>
      </w:r>
    </w:p>
    <w:p>
      <w:r>
        <w:t>吴乔生，林德民，林胜利编 其他作品：https://www.jiaokey.com/tag/吴乔生，林德民，林胜利编.html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关键词搜索：https://www.jiaokey.com/tag/泉州古城历代碑文录.html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