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森林犯罪侦查典型案例评析</w:t>
      </w:r>
    </w:p>
    <w:p>
      <w:r>
        <w:rPr>
          <w:rFonts w:ascii="宋体" w:hAnsi="宋体" w:eastAsia="宋体"/>
          <w:sz w:val="24"/>
        </w:rPr>
        <w:t>国家林业局森林公安局编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森林犯罪侦查典型案例评析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本书出售、求购地址：https://www.jiaokey.com/book/detail/14050287.html</w:t>
      </w:r>
    </w:p>
    <w:p>
      <w:r>
        <w:t>更多相关图书推荐：https://www.jiaokey.com</w:t>
      </w:r>
    </w:p>
    <w:p>
      <w:r>
        <w:t>国家林业局森林公安局编 其他作品：https://www.jiaokey.com/tag/国家林业局森林公安局编.html</w:t>
      </w:r>
    </w:p>
    <w:p>
      <w:r>
        <w:t>关键词搜索：https://www.jiaokey.com/tag/森林犯罪侦查典型案例评析.html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