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眼社光基础  供眼视光与配镜专业用</w:t>
      </w:r>
    </w:p>
    <w:p>
      <w:r>
        <w:rPr>
          <w:rFonts w:ascii="宋体" w:hAnsi="宋体" w:eastAsia="宋体"/>
          <w:sz w:val="24"/>
        </w:rPr>
        <w:t>肖古月，丰新胜主编；李波副主编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眼社光基础  供眼视光与配镜专业用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肖古月，丰新胜主编；李波副主编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本书出售、求购地址：https://www.jiaokey.com/book/detail/14050210.html</w:t>
      </w:r>
    </w:p>
    <w:p>
      <w:r>
        <w:t>更多相关图书推荐：https://www.jiaokey.com</w:t>
      </w:r>
    </w:p>
    <w:p>
      <w:r>
        <w:t>肖古月，丰新胜主编；李波副主编 其他作品：https://www.jiaokey.com/tag/肖古月，丰新胜主编；李波副主编.html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关键词搜索：https://www.jiaokey.com/tag/眼社光基础  供眼视光与配镜专业用.html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