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社会治安防控体系建设系列丛书  风险犯罪归责原理</w:t>
      </w:r>
    </w:p>
    <w:p>
      <w:r>
        <w:rPr>
          <w:rFonts w:ascii="宋体" w:hAnsi="宋体" w:eastAsia="宋体"/>
          <w:sz w:val="24"/>
        </w:rPr>
        <w:t>吴华清著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社会治安防控体系建设系列丛书  风险犯罪归责原理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本书出售、求购地址：https://www.jiaokey.com/book/detail/14050182.html</w:t>
      </w:r>
    </w:p>
    <w:p>
      <w:r>
        <w:t>更多相关图书推荐：https://www.jiaokey.com</w:t>
      </w:r>
    </w:p>
    <w:p>
      <w:r>
        <w:t>吴华清著 其他作品：https://www.jiaokey.com/tag/吴华清著.html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关键词搜索：https://www.jiaokey.com/tag/社会治安防控体系建设系列丛书  风险犯罪归责原理.html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