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中国法治文化  2015年第11辑  总第11辑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中国法治文化  2015年第11辑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本书出售、求购地址：https://www.jiaokey.com/book/detail/14050152.html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关键词搜索：https://www.jiaokey.com/tag/中国法治文化  2015年第11辑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