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基于新国家安全观的卓越警务人才培养模式的探索和实践  浙江警察学院“三合作两育人”教育教学改革论文集</w:t>
      </w:r>
    </w:p>
    <w:p>
      <w:r>
        <w:rPr>
          <w:rFonts w:ascii="宋体" w:hAnsi="宋体" w:eastAsia="宋体"/>
          <w:sz w:val="24"/>
        </w:rPr>
        <w:t>傅国良主编；宫毅，丁建荣副主编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基于新国家安全观的卓越警务人才培养模式的探索和实践  浙江警察学院“三合作两育人”教育教学改革论文集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傅国良主编；宫毅，丁建荣副主编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本书出售、求购地址：https://www.jiaokey.com/book/detail/14050127.html</w:t>
      </w:r>
    </w:p>
    <w:p>
      <w:r>
        <w:t>更多相关图书推荐：https://www.jiaokey.com</w:t>
      </w:r>
    </w:p>
    <w:p>
      <w:r>
        <w:t>傅国良主编；宫毅，丁建荣副主编 其他作品：https://www.jiaokey.com/tag/傅国良主编；宫毅，丁建荣副主编.html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关键词搜索：https://www.jiaokey.com/tag/基于新国家安全观的卓越警务人才培养模式的探索和实践  浙江警察学院“三合作两育人”教育教学改革论文集.html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