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书名：金色记忆</w:t>
      </w:r>
    </w:p>
    <w:p>
      <w:r>
        <w:t>作者：公安部边防管理局编</w:t>
      </w:r>
    </w:p>
    <w:p>
      <w:r>
        <w:t>出版社：北京:群众出版社,2014.07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金色记忆 评论地址：https://www.jiaokey.com/book/detail/14050101.html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