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数字设计和计算机体系结构  英文版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数字设计和计算机体系结构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本书出售、求购地址：https://www.jiaokey.com/book/detail/14050066.html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关键词搜索：https://www.jiaokey.com/tag/数字设计和计算机体系结构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