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魏丕植文集  第1卷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魏丕植文集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本书出售、求购地址：https://www.jiaokey.com/book/detail/14050058.html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关键词搜索：https://www.jiaokey.com/tag/魏丕植文集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