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谢安家族与湖州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谢安家族与湖州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本书出售、求购地址：https://www.jiaokey.com/book/detail/14049985.html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关键词搜索：https://www.jiaokey.com/tag/谢安家族与湖州.html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