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书名：古典名著聚珍文库  武林旧事</w:t>
      </w:r>
    </w:p>
    <w:p>
      <w:r>
        <w:t>作者：（宋）周密著</w:t>
      </w:r>
    </w:p>
    <w:p>
      <w:r>
        <w:t>出版社：杭州:浙江古籍出版社,2011.12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古典名著聚珍文库  武林旧事 评论地址：https://www.jiaokey.com/book/detail/14049966.html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