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初中等 绝对考点突破训练 4</w:t>
      </w:r>
    </w:p>
    <w:p>
      <w:r>
        <w:t>作者：沈灿淑等编著</w:t>
      </w:r>
    </w:p>
    <w:p>
      <w:r>
        <w:t>出版社：世界图书出版公司北京公司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HSK 初中等 绝对考点突破训练 4 评论地址：https://www.jiaokey.com/book/detail/14049944.html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