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书名：湖州历史文化  苕边考辨集</w:t>
      </w:r>
    </w:p>
    <w:p>
      <w:r>
        <w:t>作者：余方德，嵇发根主编</w:t>
      </w:r>
    </w:p>
    <w:p>
      <w:r>
        <w:t>出版社：合肥:黄山书社,2001.09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湖州历史文化  苕边考辨集 评论地址：https://www.jiaokey.com/book/detail/14049920.html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