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  文白对照  插图本  下</w:t>
      </w:r>
    </w:p>
    <w:p>
      <w:r>
        <w:t>作者:（元）吴亮等著；落馥香，王灵善标点，翻译；谢成绘</w:t>
      </w:r>
    </w:p>
    <w:p>
      <w:r>
        <w:t>出版社:太原:北岳文艺出版社,1998.08</w:t>
      </w:r>
    </w:p>
    <w:p>
      <w:r>
        <w:t>出版日期：</w:t>
      </w:r>
    </w:p>
    <w:p>
      <w:r>
        <w:t>总页数：773</w:t>
      </w:r>
    </w:p>
    <w:p>
      <w:r>
        <w:t>更多请访问教客网:www.jiaokey.com</w:t>
      </w:r>
    </w:p>
    <w:p>
      <w:r>
        <w:t>忍经  文白对照  插图本  下评论地址：https://www.jiaokey.com/book/detail/14049915.html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