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书名：初中语文课文分析集  第4册</w:t>
      </w:r>
    </w:p>
    <w:p>
      <w:r>
        <w:t>作者：张厚感，王连云，顾振彪编</w:t>
      </w:r>
    </w:p>
    <w:p>
      <w:r>
        <w:t>出版社：广州：广东人民出版社</w:t>
      </w:r>
    </w:p>
    <w:p>
      <w:r>
        <w:t>出版日期：1984.10</w:t>
      </w:r>
    </w:p>
    <w:p>
      <w:r>
        <w:t>总页数：510</w:t>
      </w:r>
    </w:p>
    <w:p>
      <w:r>
        <w:t>更多请访问教客网: www.jiaokey.com</w:t>
      </w:r>
    </w:p>
    <w:p>
      <w:r>
        <w:t>初中语文课文分析集  第4册 评论地址：https://www.jiaokey.com/book/detail/14049899.html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