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书名：烛生活</w:t>
      </w:r>
    </w:p>
    <w:p>
      <w:r>
        <w:t>作者：（英）保拉·伍兹著</w:t>
      </w:r>
    </w:p>
    <w:p>
      <w:r>
        <w:t>出版社：上海:东方出版中心,2004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烛生活 评论地址：https://www.jiaokey.com/book/detail/14049880.html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