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书名：高中语文教学题  第2册</w:t>
      </w:r>
    </w:p>
    <w:p>
      <w:r>
        <w:t>作者：周风主等编；林明崖等编</w:t>
      </w:r>
    </w:p>
    <w:p>
      <w:r>
        <w:t>出版社：天津：天津人民出版社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高中语文教学题  第2册 评论地址：https://www.jiaokey.com/book/detail/14049868.html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