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书名：新编注音千家姓</w:t>
      </w:r>
    </w:p>
    <w:p>
      <w:r>
        <w:t>作者：王述民编</w:t>
      </w:r>
    </w:p>
    <w:p>
      <w:r>
        <w:t>出版社：银川:宁夏人民出版社,1982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新编注音千家姓 评论地址：https://www.jiaokey.com/book/detail/14049865.html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