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书名：农产品食品质量安全治理  以追溯体系建设为切入点</w:t>
      </w:r>
    </w:p>
    <w:p>
      <w:r>
        <w:t>作者：黄彬红，周洁红著</w:t>
      </w:r>
    </w:p>
    <w:p>
      <w:r>
        <w:t>出版社：杭州:浙江大学出版社,2015.11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农产品食品质量安全治理  以追溯体系建设为切入点 评论地址：https://www.jiaokey.com/book/detail/14049666.html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