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书名：银海沉浮录  陈恒辉传</w:t>
      </w:r>
    </w:p>
    <w:p>
      <w:r>
        <w:t>作者：崔和平著</w:t>
      </w:r>
    </w:p>
    <w:p>
      <w:r>
        <w:t>出版社：北京：作家出版社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银海沉浮录  陈恒辉传 评论地址：https://www.jiaokey.com/book/detail/14049626.html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