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黄河水沙调控体系建设规划关键技术研究</w:t>
      </w:r>
    </w:p>
    <w:p>
      <w:r>
        <w:rPr>
          <w:rFonts w:ascii="宋体" w:hAnsi="宋体" w:eastAsia="宋体"/>
          <w:sz w:val="24"/>
        </w:rPr>
        <w:t>王煜等著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黄河水沙调控体系建设规划关键技术研究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本书出售、求购地址：https://www.jiaokey.com/book/detail/14049606.html</w:t>
      </w:r>
    </w:p>
    <w:p>
      <w:r>
        <w:t>更多相关图书推荐：https://www.jiaokey.com</w:t>
      </w:r>
    </w:p>
    <w:p>
      <w:r>
        <w:t>王煜等著 其他作品：https://www.jiaokey.com/tag/王煜等著.html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关键词搜索：https://www.jiaokey.com/tag/黄河水沙调控体系建设规划关键技术研究.html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