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书名：天津市重点科普项目美丽中国科普系列丛书  低碳足迹  认识绿色可续建筑</w:t>
      </w:r>
    </w:p>
    <w:p>
      <w:r>
        <w:t>作者：朱丽主编；杨云婧副主编</w:t>
      </w:r>
    </w:p>
    <w:p>
      <w:r>
        <w:t>出版社：天津：天津大学出版社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天津市重点科普项目美丽中国科普系列丛书  低碳足迹  认识绿色可续建筑 评论地址：https://www.jiaokey.com/book/detail/14049602.html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