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低碳城市发展研究  基于保定实证分析</w:t>
      </w:r>
    </w:p>
    <w:p>
      <w:r>
        <w:rPr>
          <w:rFonts w:ascii="宋体" w:hAnsi="宋体" w:eastAsia="宋体"/>
          <w:sz w:val="24"/>
        </w:rPr>
        <w:t>张清，贺湘硕，高然著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低碳城市发展研究  基于保定实证分析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张清，贺湘硕，高然著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本书出售、求购地址：https://www.jiaokey.com/book/detail/14049595.html</w:t>
      </w:r>
    </w:p>
    <w:p>
      <w:r>
        <w:t>更多相关图书推荐：https://www.jiaokey.com</w:t>
      </w:r>
    </w:p>
    <w:p>
      <w:r>
        <w:t>张清，贺湘硕，高然著 其他作品：https://www.jiaokey.com/tag/张清，贺湘硕，高然著.html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关键词搜索：https://www.jiaokey.com/tag/低碳城市发展研究  基于保定实证分析.html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