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现代分子生物学实验技术及其在烟草中的应用</w:t>
      </w:r>
    </w:p>
    <w:p>
      <w:r>
        <w:rPr>
          <w:rFonts w:ascii="宋体" w:hAnsi="宋体" w:eastAsia="宋体"/>
          <w:sz w:val="24"/>
        </w:rPr>
        <w:t>万秀清，颜培强主编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现代分子生物学实验技术及其在烟草中的应用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万秀清，颜培强主编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本书出售、求购地址：https://www.jiaokey.com/book/detail/14049472.html</w:t>
      </w:r>
    </w:p>
    <w:p>
      <w:r>
        <w:t>更多相关图书推荐：https://www.jiaokey.com</w:t>
      </w:r>
    </w:p>
    <w:p>
      <w:r>
        <w:t>万秀清，颜培强主编 其他作品：https://www.jiaokey.com/tag/万秀清，颜培强主编.html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关键词搜索：https://www.jiaokey.com/tag/现代分子生物学实验技术及其在烟草中的应用.html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