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光传输建模与计算机模拟</w:t>
      </w:r>
    </w:p>
    <w:p>
      <w:r>
        <w:rPr>
          <w:rFonts w:ascii="宋体" w:hAnsi="宋体" w:eastAsia="宋体"/>
          <w:sz w:val="24"/>
        </w:rPr>
        <w:t>陈纯毅，杨华民，蒋振刚著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光传输建模与计算机模拟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陈纯毅，杨华民，蒋振刚著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本书出售、求购地址：https://www.jiaokey.com/book/detail/14049471.html</w:t>
      </w:r>
    </w:p>
    <w:p>
      <w:r>
        <w:t>更多相关图书推荐：https://www.jiaokey.com</w:t>
      </w:r>
    </w:p>
    <w:p>
      <w:r>
        <w:t>陈纯毅，杨华民，蒋振刚著 其他作品：https://www.jiaokey.com/tag/陈纯毅，杨华民，蒋振刚著.html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关键词搜索：https://www.jiaokey.com/tag/光传输建模与计算机模拟.html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