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基于overlay频谱共享模式的认知无线电传输机制与方法</w:t>
      </w:r>
    </w:p>
    <w:p>
      <w:r>
        <w:rPr>
          <w:rFonts w:ascii="宋体" w:hAnsi="宋体" w:eastAsia="宋体"/>
          <w:sz w:val="24"/>
        </w:rPr>
        <w:t>谢萍，张明川，吴庆涛著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基于overlay频谱共享模式的认知无线电传输机制与方法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谢萍，张明川，吴庆涛著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本书出售、求购地址：https://www.jiaokey.com/book/detail/14049467.html</w:t>
      </w:r>
    </w:p>
    <w:p>
      <w:r>
        <w:t>更多相关图书推荐：https://www.jiaokey.com</w:t>
      </w:r>
    </w:p>
    <w:p>
      <w:r>
        <w:t>谢萍，张明川，吴庆涛著 其他作品：https://www.jiaokey.com/tag/谢萍，张明川，吴庆涛著.html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关键词搜索：https://www.jiaokey.com/tag/基于overlay频谱共享模式的认知无线电传输机制与方法.html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