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多维信号处理  快速变换  稀疏表示与低秩分析</w:t>
      </w:r>
    </w:p>
    <w:p>
      <w:r>
        <w:rPr>
          <w:rFonts w:ascii="宋体" w:hAnsi="宋体" w:eastAsia="宋体"/>
          <w:sz w:val="24"/>
        </w:rPr>
        <w:t>戴琼海著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多维信号处理  快速变换  稀疏表示与低秩分析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戴琼海著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本书出售、求购地址：https://www.jiaokey.com/book/detail/14049464.html</w:t>
      </w:r>
    </w:p>
    <w:p>
      <w:r>
        <w:t>更多相关图书推荐：https://www.jiaokey.com</w:t>
      </w:r>
    </w:p>
    <w:p>
      <w:r>
        <w:t>戴琼海著 其他作品：https://www.jiaokey.com/tag/戴琼海著.html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关键词搜索：https://www.jiaokey.com/tag/多维信号处理  快速变换  稀疏表示与低秩分析.html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