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铜陵矿区重金属元素环境地球化学及污染修复</w:t>
      </w:r>
    </w:p>
    <w:p>
      <w:r>
        <w:rPr>
          <w:rFonts w:ascii="宋体" w:hAnsi="宋体" w:eastAsia="宋体"/>
          <w:sz w:val="24"/>
        </w:rPr>
        <w:t>周涛发等著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铜陵矿区重金属元素环境地球化学及污染修复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周涛发等著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本书出售、求购地址：https://www.jiaokey.com/book/detail/14049458.html</w:t>
      </w:r>
    </w:p>
    <w:p>
      <w:r>
        <w:t>更多相关图书推荐：https://www.jiaokey.com</w:t>
      </w:r>
    </w:p>
    <w:p>
      <w:r>
        <w:t>周涛发等著 其他作品：https://www.jiaokey.com/tag/周涛发等著.html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关键词搜索：https://www.jiaokey.com/tag/铜陵矿区重金属元素环境地球化学及污染修复.html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