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“十二五”国家重点图书出版规划项目  现代冶金与材料过程工程丛书  稀土材料理论及应用</w:t>
      </w:r>
    </w:p>
    <w:p>
      <w:r>
        <w:rPr>
          <w:rFonts w:ascii="宋体" w:hAnsi="宋体" w:eastAsia="宋体"/>
          <w:sz w:val="24"/>
        </w:rPr>
        <w:t>王常珍编著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“十二五”国家重点图书出版规划项目  现代冶金与材料过程工程丛书  稀土材料理论及应用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本书出售、求购地址：https://www.jiaokey.com/book/detail/14049438.html</w:t>
      </w:r>
    </w:p>
    <w:p>
      <w:r>
        <w:t>更多相关图书推荐：https://www.jiaokey.com</w:t>
      </w:r>
    </w:p>
    <w:p>
      <w:r>
        <w:t>王常珍编著 其他作品：https://www.jiaokey.com/tag/王常珍编著.html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关键词搜索：https://www.jiaokey.com/tag/“十二五”国家重点图书出版规划项目  现代冶金与材料过程工程丛书  稀土材料理论及应用.html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