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基于变换域的纹理防伪标签自动识别技术</w:t>
      </w:r>
    </w:p>
    <w:p>
      <w:r>
        <w:rPr>
          <w:rFonts w:ascii="宋体" w:hAnsi="宋体" w:eastAsia="宋体"/>
          <w:sz w:val="24"/>
        </w:rPr>
        <w:t>李京兵，韩宝如著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基于变换域的纹理防伪标签自动识别技术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李京兵，韩宝如著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本书出售、求购地址：https://www.jiaokey.com/book/detail/14049433.html</w:t>
      </w:r>
    </w:p>
    <w:p>
      <w:r>
        <w:t>更多相关图书推荐：https://www.jiaokey.com</w:t>
      </w:r>
    </w:p>
    <w:p>
      <w:r>
        <w:t>李京兵，韩宝如著 其他作品：https://www.jiaokey.com/tag/李京兵，韩宝如著.html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关键词搜索：https://www.jiaokey.com/tag/基于变换域的纹理防伪标签自动识别技术.html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