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室内环境检测与治理</w:t>
      </w:r>
    </w:p>
    <w:p>
      <w:r>
        <w:rPr>
          <w:rFonts w:ascii="宋体" w:hAnsi="宋体" w:eastAsia="宋体"/>
          <w:sz w:val="24"/>
        </w:rPr>
        <w:t>税永红，陈光荣主编；张丽微，吴菊珍，张雪乔副主编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室内环境检测与治理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税永红，陈光荣主编；张丽微，吴菊珍，张雪乔副主编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本书出售、求购地址：https://www.jiaokey.com/book/detail/14049406.html</w:t>
      </w:r>
    </w:p>
    <w:p>
      <w:r>
        <w:t>更多相关图书推荐：https://www.jiaokey.com</w:t>
      </w:r>
    </w:p>
    <w:p>
      <w:r>
        <w:t>税永红，陈光荣主编；张丽微，吴菊珍，张雪乔副主编 其他作品：https://www.jiaokey.com/tag/税永红，陈光荣主编；张丽微，吴菊珍，张雪乔副主编.html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关键词搜索：https://www.jiaokey.com/tag/室内环境检测与治理.html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