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书名：有序介孔材料与电化学传感器</w:t>
      </w:r>
    </w:p>
    <w:p>
      <w:r>
        <w:t>作者：胡林著</w:t>
      </w:r>
    </w:p>
    <w:p>
      <w:r>
        <w:t>出版社：合肥:合肥工业大学出版社,2013.12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有序介孔材料与电化学传感器 评论地址：https://www.jiaokey.com/book/detail/14049404.html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